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everyday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from a place to go to a different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magazine that tells a story through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wash yourself by standing under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that you eat at breakfast , lunch , 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things that you do every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events and the times they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or brown seeds from a plant that we use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 somewhere after the right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physical activities or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amount of food at the beginning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picture or idea of something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everyday life</dc:title>
  <dcterms:created xsi:type="dcterms:W3CDTF">2021-10-11T12:58:27Z</dcterms:created>
  <dcterms:modified xsi:type="dcterms:W3CDTF">2021-10-11T12:58:27Z</dcterms:modified>
</cp:coreProperties>
</file>