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smart and knows what he's 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cute but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old and wrinkly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allergic to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gets me in trouble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beautiful,smart and is skinny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mean but I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beautiful and smart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young and drinks 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smart and wheres glasses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red neck but loves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smart but mean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family</dc:title>
  <dcterms:created xsi:type="dcterms:W3CDTF">2021-10-11T12:58:02Z</dcterms:created>
  <dcterms:modified xsi:type="dcterms:W3CDTF">2021-10-11T12:58:02Z</dcterms:modified>
</cp:coreProperties>
</file>