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My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Buddy    </w:t>
      </w:r>
      <w:r>
        <w:t xml:space="preserve">   Buttercup    </w:t>
      </w:r>
      <w:r>
        <w:t xml:space="preserve">   Charlie    </w:t>
      </w:r>
      <w:r>
        <w:t xml:space="preserve">   Chris    </w:t>
      </w:r>
      <w:r>
        <w:t xml:space="preserve">   Donna    </w:t>
      </w:r>
      <w:r>
        <w:t xml:space="preserve">   Emma    </w:t>
      </w:r>
      <w:r>
        <w:t xml:space="preserve">   Gary    </w:t>
      </w:r>
      <w:r>
        <w:t xml:space="preserve">   Guppy    </w:t>
      </w:r>
      <w:r>
        <w:t xml:space="preserve">   Jenna    </w:t>
      </w:r>
      <w:r>
        <w:t xml:space="preserve">   Joey    </w:t>
      </w:r>
      <w:r>
        <w:t xml:space="preserve">   Julia    </w:t>
      </w:r>
      <w:r>
        <w:t xml:space="preserve">   Karen    </w:t>
      </w:r>
      <w:r>
        <w:t xml:space="preserve">   Nanny    </w:t>
      </w:r>
      <w:r>
        <w:t xml:space="preserve">   Wendy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family</dc:title>
  <dcterms:created xsi:type="dcterms:W3CDTF">2021-10-11T12:57:11Z</dcterms:created>
  <dcterms:modified xsi:type="dcterms:W3CDTF">2021-10-11T12:57:11Z</dcterms:modified>
</cp:coreProperties>
</file>