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</w:tc>
      </w:tr>
    </w:tbl>
    <w:p>
      <w:pPr>
        <w:pStyle w:val="WordBankMedium"/>
      </w:pPr>
      <w:r>
        <w:t xml:space="preserve">   Lisa    </w:t>
      </w:r>
      <w:r>
        <w:t xml:space="preserve">   Lanette    </w:t>
      </w:r>
      <w:r>
        <w:t xml:space="preserve">   David    </w:t>
      </w:r>
      <w:r>
        <w:t xml:space="preserve">   Amber    </w:t>
      </w:r>
      <w:r>
        <w:t xml:space="preserve">   Nathan    </w:t>
      </w:r>
      <w:r>
        <w:t xml:space="preserve">   Jessica    </w:t>
      </w:r>
      <w:r>
        <w:t xml:space="preserve">   Alex    </w:t>
      </w:r>
      <w:r>
        <w:t xml:space="preserve">   Megan    </w:t>
      </w:r>
      <w:r>
        <w:t xml:space="preserve">   Justin    </w:t>
      </w:r>
      <w:r>
        <w:t xml:space="preserve">   Matthew    </w:t>
      </w:r>
      <w:r>
        <w:t xml:space="preserve">   Chase    </w:t>
      </w:r>
      <w:r>
        <w:t xml:space="preserve">   Norah    </w:t>
      </w:r>
      <w:r>
        <w:t xml:space="preserve">   Emma    </w:t>
      </w:r>
      <w:r>
        <w:t xml:space="preserve">   Rhett    </w:t>
      </w:r>
      <w:r>
        <w:t xml:space="preserve">   Amelia     </w:t>
      </w:r>
      <w:r>
        <w:t xml:space="preserve">   Chloe    </w:t>
      </w:r>
      <w:r>
        <w:t xml:space="preserve">   Boone    </w:t>
      </w:r>
      <w:r>
        <w:t xml:space="preserve">   Libbi    </w:t>
      </w:r>
      <w:r>
        <w:t xml:space="preserve">   Calli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</dc:title>
  <dcterms:created xsi:type="dcterms:W3CDTF">2021-10-11T12:58:04Z</dcterms:created>
  <dcterms:modified xsi:type="dcterms:W3CDTF">2021-10-11T12:58:04Z</dcterms:modified>
</cp:coreProperties>
</file>