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Orange fans    </w:t>
      </w:r>
      <w:r>
        <w:t xml:space="preserve">   Sarcasm    </w:t>
      </w:r>
      <w:r>
        <w:t xml:space="preserve">   Michigan    </w:t>
      </w:r>
      <w:r>
        <w:t xml:space="preserve">   Basketball    </w:t>
      </w:r>
      <w:r>
        <w:t xml:space="preserve">   Dancers    </w:t>
      </w:r>
      <w:r>
        <w:t xml:space="preserve">   Dead dog Asha    </w:t>
      </w:r>
      <w:r>
        <w:t xml:space="preserve">   Lenox    </w:t>
      </w:r>
      <w:r>
        <w:t xml:space="preserve">   Mike    </w:t>
      </w:r>
      <w:r>
        <w:t xml:space="preserve">   Kyra    </w:t>
      </w:r>
      <w:r>
        <w:t xml:space="preserve">   Kevi    </w:t>
      </w:r>
      <w:r>
        <w:t xml:space="preserve">   Kameron    </w:t>
      </w:r>
      <w:r>
        <w:t xml:space="preserve">   Kaia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2021-10-11T12:57:13Z</dcterms:created>
  <dcterms:modified xsi:type="dcterms:W3CDTF">2021-10-11T12:57:13Z</dcterms:modified>
</cp:coreProperties>
</file>