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Aunty    </w:t>
      </w:r>
      <w:r>
        <w:t xml:space="preserve">   Charrlotte    </w:t>
      </w:r>
      <w:r>
        <w:t xml:space="preserve">   Cousins    </w:t>
      </w:r>
      <w:r>
        <w:t xml:space="preserve">   Kerrie    </w:t>
      </w:r>
      <w:r>
        <w:t xml:space="preserve">   Kirra    </w:t>
      </w:r>
      <w:r>
        <w:t xml:space="preserve">   Kylie    </w:t>
      </w:r>
      <w:r>
        <w:t xml:space="preserve">   Oma    </w:t>
      </w:r>
      <w:r>
        <w:t xml:space="preserve">   Riley    </w:t>
      </w:r>
      <w:r>
        <w:t xml:space="preserve">   Thomas    </w:t>
      </w:r>
      <w:r>
        <w:t xml:space="preserve">   Uncle    </w:t>
      </w:r>
      <w:r>
        <w:t xml:space="preserve">   Walter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family</dc:title>
  <dcterms:created xsi:type="dcterms:W3CDTF">2021-10-11T12:57:14Z</dcterms:created>
  <dcterms:modified xsi:type="dcterms:W3CDTF">2021-10-11T12:57:14Z</dcterms:modified>
</cp:coreProperties>
</file>