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favorite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What’s my second favorite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What’s my favorite pet that I have(or)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What’s my first 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people are in my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I like to do for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What’s my favorite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What’s my favorite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pets do I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What’s my favorite 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I want to be when I grow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I like most about utah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What’s my dream vacation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What’s my second 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What’s my super power wish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What’s my favorite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What’s my favorite subject in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What’s my favorite style of 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What’s my favorite color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favorite </dc:title>
  <dcterms:created xsi:type="dcterms:W3CDTF">2021-10-11T12:58:25Z</dcterms:created>
  <dcterms:modified xsi:type="dcterms:W3CDTF">2021-10-11T12:58:25Z</dcterms:modified>
</cp:coreProperties>
</file>