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favorite Chaperone,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sob or let out a soft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someone feel shocked or dazed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gathered tightly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sends out vehicles according to schedule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something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precious stone that is colored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events that occur in 5 stages of development; the elements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support his or her admission into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disorderly fight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Chaperone, Answer key</dc:title>
  <dcterms:created xsi:type="dcterms:W3CDTF">2021-10-11T12:57:21Z</dcterms:created>
  <dcterms:modified xsi:type="dcterms:W3CDTF">2021-10-11T12:57:21Z</dcterms:modified>
</cp:coreProperties>
</file>