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Chaperone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employee of a transportation company who controls the departures of vehicles according to weather conditions and in the interest of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advocate who presents a person (as for an award or a degree or an introduction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overcome as with astonishment or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into a new country and change 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disorderly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decisive moment in a novel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a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position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cry weakly or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evoked by some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or establish in a new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Chaperone</dc:title>
  <dcterms:created xsi:type="dcterms:W3CDTF">2021-10-11T12:58:06Z</dcterms:created>
  <dcterms:modified xsi:type="dcterms:W3CDTF">2021-10-11T12:58:06Z</dcterms:modified>
</cp:coreProperties>
</file>