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TV Shows</w:t>
      </w:r>
    </w:p>
    <w:p>
      <w:pPr>
        <w:pStyle w:val="Questions"/>
      </w:pPr>
      <w:r>
        <w:t xml:space="preserve">1. OSILNA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IYMEL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SCEPERN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ANNHA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BOTY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AELBC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AMRRY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RALCOTEHT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YEESTPLRTTLIIALRT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SKASIS-E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SOHDLULOE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HKNIAIRP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ISALINEOVOL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SNULIERTAID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EISFLD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IRAMN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SAGHISNT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OMEOGTRNYM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EKARD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IEMK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EDAN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TCAEISL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JOHN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RYUB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LCEWYOR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BBBOY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LBAE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CKJA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VJEELHOLRA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BRLGAIE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NLELE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STGOH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ESNDOM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EGSNAL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NLASPEUARUTR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RHNEIECSTW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RCIK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YRLAD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GGIAME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NECONHIM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AORLC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ACLR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GNENL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NAENG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TARA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ITSARO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NEID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52. RBAMAHA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ROLI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EHASN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DJTUIH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MSIRGE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57. NGTIAKDLDEAHWE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58. MOZEIBS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TV Shows</dc:title>
  <dcterms:created xsi:type="dcterms:W3CDTF">2021-10-11T12:58:24Z</dcterms:created>
  <dcterms:modified xsi:type="dcterms:W3CDTF">2021-10-11T12:58:24Z</dcterms:modified>
</cp:coreProperties>
</file>