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actor and actress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Ian somerhalder    </w:t>
      </w:r>
      <w:r>
        <w:t xml:space="preserve">   Diane Keaton    </w:t>
      </w:r>
      <w:r>
        <w:t xml:space="preserve">   Ross lynch    </w:t>
      </w:r>
      <w:r>
        <w:t xml:space="preserve">   Jonas brother    </w:t>
      </w:r>
      <w:r>
        <w:t xml:space="preserve">   Ariana grande    </w:t>
      </w:r>
      <w:r>
        <w:t xml:space="preserve">   Victoria Justice    </w:t>
      </w:r>
      <w:r>
        <w:t xml:space="preserve">   Goldie hawn    </w:t>
      </w:r>
      <w:r>
        <w:t xml:space="preserve">   Selena gomez    </w:t>
      </w:r>
      <w:r>
        <w:t xml:space="preserve">   Hannah Montana    </w:t>
      </w:r>
      <w:r>
        <w:t xml:space="preserve">   Emily Osment    </w:t>
      </w:r>
      <w:r>
        <w:t xml:space="preserve">   Zendaya    </w:t>
      </w:r>
      <w:r>
        <w:t xml:space="preserve">   Leon Robinson    </w:t>
      </w:r>
      <w:r>
        <w:t xml:space="preserve">   China anne McCain    </w:t>
      </w:r>
      <w:r>
        <w:t xml:space="preserve">   Bette midler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actor and actress word search </dc:title>
  <dcterms:created xsi:type="dcterms:W3CDTF">2021-12-20T03:39:45Z</dcterms:created>
  <dcterms:modified xsi:type="dcterms:W3CDTF">2021-12-20T03:39:45Z</dcterms:modified>
</cp:coreProperties>
</file>