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favorite things</w:t>
      </w:r>
    </w:p>
    <w:p>
      <w:pPr>
        <w:pStyle w:val="Questions"/>
      </w:pPr>
      <w:r>
        <w:t xml:space="preserve">1. MEAM RBLENMACHIA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ODOF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TESIRS EMAJS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RBRIOSTU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DICE ALVLANI ETLTA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HWIT MDLAON KLMI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SNILGEPE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TON GOIND MWOREOKH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ESLFYM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EINSEPGL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ETSTRAWHSSI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ESINYD EMOSIV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RAEYV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FCOFEE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BNGIE OLNLEY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things</dc:title>
  <dcterms:created xsi:type="dcterms:W3CDTF">2021-10-11T12:58:22Z</dcterms:created>
  <dcterms:modified xsi:type="dcterms:W3CDTF">2021-10-11T12:58:22Z</dcterms:modified>
</cp:coreProperties>
</file>