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favourite mitzvot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pesach seder we dip the potatoes in...................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pesach means........................in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shabbat ends we do...................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 challah on pesach we have.....................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pesach seder we tell the story of leaving 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purim we wear......................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shabbat we go to shul and...............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purim we give.................. manot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shabbat starts we light..................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purim the bad guy is ............................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favourite mitzvot crossword</dc:title>
  <dcterms:created xsi:type="dcterms:W3CDTF">2021-10-11T12:58:29Z</dcterms:created>
  <dcterms:modified xsi:type="dcterms:W3CDTF">2021-10-11T12:58:29Z</dcterms:modified>
</cp:coreProperties>
</file>