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favourite 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The island    </w:t>
      </w:r>
      <w:r>
        <w:t xml:space="preserve">   ARK extinction    </w:t>
      </w:r>
      <w:r>
        <w:t xml:space="preserve">   ARK scorched earth    </w:t>
      </w:r>
      <w:r>
        <w:t xml:space="preserve">   ARK aberration    </w:t>
      </w:r>
      <w:r>
        <w:t xml:space="preserve">   ARK survival evolved    </w:t>
      </w:r>
      <w:r>
        <w:t xml:space="preserve">   World of Tanks    </w:t>
      </w:r>
      <w:r>
        <w:t xml:space="preserve">   Roblox    </w:t>
      </w:r>
      <w:r>
        <w:t xml:space="preserve">   apex legends    </w:t>
      </w:r>
      <w:r>
        <w:t xml:space="preserve">   cod    </w:t>
      </w:r>
      <w:r>
        <w:t xml:space="preserve">   fortnite    </w:t>
      </w:r>
      <w:r>
        <w:t xml:space="preserve">   Minecraft    </w:t>
      </w:r>
      <w:r>
        <w:t xml:space="preserve">   pubg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favourite video games</dc:title>
  <dcterms:created xsi:type="dcterms:W3CDTF">2021-10-11T12:58:34Z</dcterms:created>
  <dcterms:modified xsi:type="dcterms:W3CDTF">2021-10-11T12:58:34Z</dcterms:modified>
</cp:coreProperties>
</file>