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TT Rs turbo    </w:t>
      </w:r>
      <w:r>
        <w:t xml:space="preserve">   Audi    </w:t>
      </w:r>
      <w:r>
        <w:t xml:space="preserve">   Chrysler    </w:t>
      </w:r>
      <w:r>
        <w:t xml:space="preserve">   Dodge    </w:t>
      </w:r>
      <w:r>
        <w:t xml:space="preserve">   Alfa Romeo    </w:t>
      </w:r>
      <w:r>
        <w:t xml:space="preserve">   Volkswagen    </w:t>
      </w:r>
      <w:r>
        <w:t xml:space="preserve">   Volvo    </w:t>
      </w:r>
      <w:r>
        <w:t xml:space="preserve">   Mercedes    </w:t>
      </w:r>
      <w:r>
        <w:t xml:space="preserve">   Jeep    </w:t>
      </w:r>
      <w:r>
        <w:t xml:space="preserve">   Honda    </w:t>
      </w:r>
      <w:r>
        <w:t xml:space="preserve">   Koenigsegg    </w:t>
      </w:r>
      <w:r>
        <w:t xml:space="preserve">   Lamborghini    </w:t>
      </w:r>
      <w:r>
        <w:t xml:space="preserve">   Mclaren    </w:t>
      </w:r>
      <w:r>
        <w:t xml:space="preserve">   Mazda    </w:t>
      </w:r>
      <w:r>
        <w:t xml:space="preserve">   BMW    </w:t>
      </w:r>
      <w:r>
        <w:t xml:space="preserve">   Lexus    </w:t>
      </w:r>
      <w:r>
        <w:t xml:space="preserve">   Porsche    </w:t>
      </w:r>
      <w:r>
        <w:t xml:space="preserve">   Ferrari    </w:t>
      </w:r>
      <w:r>
        <w:t xml:space="preserve">   Bugatti    </w:t>
      </w:r>
      <w:r>
        <w:t xml:space="preserve">   Nissan    </w:t>
      </w:r>
      <w:r>
        <w:t xml:space="preserve">   Infiniti    </w:t>
      </w:r>
      <w:r>
        <w:t xml:space="preserve">   Ford    </w:t>
      </w:r>
      <w:r>
        <w:t xml:space="preserve">   Chevrolet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first</dc:title>
  <dcterms:created xsi:type="dcterms:W3CDTF">2021-10-11T12:58:44Z</dcterms:created>
  <dcterms:modified xsi:type="dcterms:W3CDTF">2021-10-11T12:58:44Z</dcterms:modified>
</cp:coreProperties>
</file>