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sylvia    </w:t>
      </w:r>
      <w:r>
        <w:t xml:space="preserve">   lucy    </w:t>
      </w:r>
      <w:r>
        <w:t xml:space="preserve">   hope    </w:t>
      </w:r>
      <w:r>
        <w:t xml:space="preserve">   bella    </w:t>
      </w:r>
      <w:r>
        <w:t xml:space="preserve">   jenna    </w:t>
      </w:r>
      <w:r>
        <w:t xml:space="preserve">   shelbie    </w:t>
      </w:r>
      <w:r>
        <w:t xml:space="preserve">   stella    </w:t>
      </w:r>
      <w:r>
        <w:t xml:space="preserve">   lindi    </w:t>
      </w:r>
      <w:r>
        <w:t xml:space="preserve">   suzi    </w:t>
      </w:r>
      <w:r>
        <w:t xml:space="preserve">   catherine    </w:t>
      </w:r>
      <w:r>
        <w:t xml:space="preserve">   jalah    </w:t>
      </w:r>
      <w:r>
        <w:t xml:space="preserve">   jasmine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friends</dc:title>
  <dcterms:created xsi:type="dcterms:W3CDTF">2021-10-11T12:58:56Z</dcterms:created>
  <dcterms:modified xsi:type="dcterms:W3CDTF">2021-10-11T12:58:56Z</dcterms:modified>
</cp:coreProperties>
</file>