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Loving    </w:t>
      </w:r>
      <w:r>
        <w:t xml:space="preserve">   Pickles    </w:t>
      </w:r>
      <w:r>
        <w:t xml:space="preserve">   Proud    </w:t>
      </w:r>
      <w:r>
        <w:t xml:space="preserve">   Mummy    </w:t>
      </w:r>
      <w:r>
        <w:t xml:space="preserve">   Cuddle    </w:t>
      </w:r>
      <w:r>
        <w:t xml:space="preserve">   Baby    </w:t>
      </w:r>
      <w:r>
        <w:t xml:space="preserve">   Beautiful    </w:t>
      </w:r>
      <w:r>
        <w:t xml:space="preserve">   Chocolate    </w:t>
      </w:r>
      <w:r>
        <w:t xml:space="preserve">   Cute    </w:t>
      </w:r>
      <w:r>
        <w:t xml:space="preserve">   Family    </w:t>
      </w:r>
      <w:r>
        <w:t xml:space="preserve">   Fart    </w:t>
      </w:r>
      <w:r>
        <w:t xml:space="preserve">   Forever    </w:t>
      </w:r>
      <w:r>
        <w:t xml:space="preserve">   Giggle    </w:t>
      </w:r>
      <w:r>
        <w:t xml:space="preserve">   Gorgeous    </w:t>
      </w:r>
      <w:r>
        <w:t xml:space="preserve">   Heart    </w:t>
      </w:r>
      <w:r>
        <w:t xml:space="preserve">   Kind    </w:t>
      </w:r>
      <w:r>
        <w:t xml:space="preserve">   Love    </w:t>
      </w:r>
      <w:r>
        <w:t xml:space="preserve">   Milkshake    </w:t>
      </w:r>
      <w:r>
        <w:t xml:space="preserve">   Perfection    </w:t>
      </w:r>
      <w:r>
        <w:t xml:space="preserve">   Pisspants    </w:t>
      </w:r>
      <w:r>
        <w:t xml:space="preserve">   Savaloy    </w:t>
      </w:r>
      <w:r>
        <w:t xml:space="preserve">   Snots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girl</dc:title>
  <dcterms:created xsi:type="dcterms:W3CDTF">2021-10-11T12:59:12Z</dcterms:created>
  <dcterms:modified xsi:type="dcterms:W3CDTF">2021-10-11T12:59:12Z</dcterms:modified>
</cp:coreProperties>
</file>