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hero academia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Aizawa    </w:t>
      </w:r>
      <w:r>
        <w:t xml:space="preserve">   All Might    </w:t>
      </w:r>
      <w:r>
        <w:t xml:space="preserve">   Bakugo    </w:t>
      </w:r>
      <w:r>
        <w:t xml:space="preserve">   Dabi    </w:t>
      </w:r>
      <w:r>
        <w:t xml:space="preserve">   Kirishima    </w:t>
      </w:r>
      <w:r>
        <w:t xml:space="preserve">   Midoriya    </w:t>
      </w:r>
      <w:r>
        <w:t xml:space="preserve">   Mina    </w:t>
      </w:r>
      <w:r>
        <w:t xml:space="preserve">   Mineta    </w:t>
      </w:r>
      <w:r>
        <w:t xml:space="preserve">   Tenya    </w:t>
      </w:r>
      <w:r>
        <w:t xml:space="preserve">   Todoroki    </w:t>
      </w:r>
      <w:r>
        <w:t xml:space="preserve">   Toga    </w:t>
      </w:r>
      <w:r>
        <w:t xml:space="preserve">   tokoyami    </w:t>
      </w:r>
      <w:r>
        <w:t xml:space="preserve">   Toshinori    </w:t>
      </w:r>
      <w:r>
        <w:t xml:space="preserve">   Tsuyu    </w:t>
      </w:r>
      <w:r>
        <w:t xml:space="preserve">   Uraraka    </w:t>
      </w:r>
      <w:r>
        <w:t xml:space="preserve">   Yaoyorozu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academia </dc:title>
  <dcterms:created xsi:type="dcterms:W3CDTF">2021-10-11T12:59:56Z</dcterms:created>
  <dcterms:modified xsi:type="dcterms:W3CDTF">2021-10-11T12:59:56Z</dcterms:modified>
</cp:coreProperties>
</file>