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hero academia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Aizawa    </w:t>
      </w:r>
      <w:r>
        <w:t xml:space="preserve">   IcyHot    </w:t>
      </w:r>
      <w:r>
        <w:t xml:space="preserve">   Mina    </w:t>
      </w:r>
      <w:r>
        <w:t xml:space="preserve">   Jiro    </w:t>
      </w:r>
      <w:r>
        <w:t xml:space="preserve">   Togo    </w:t>
      </w:r>
      <w:r>
        <w:t xml:space="preserve">   Kirisima    </w:t>
      </w:r>
      <w:r>
        <w:t xml:space="preserve">   Dabi    </w:t>
      </w:r>
      <w:r>
        <w:t xml:space="preserve">   Momo    </w:t>
      </w:r>
      <w:r>
        <w:t xml:space="preserve">   Todoroki    </w:t>
      </w:r>
      <w:r>
        <w:t xml:space="preserve">   Denki    </w:t>
      </w:r>
      <w:r>
        <w:t xml:space="preserve">   Deku    </w:t>
      </w:r>
      <w:r>
        <w:t xml:space="preserve">   All might    </w:t>
      </w:r>
      <w:r>
        <w:t xml:space="preserve">   My Hero Academia    </w:t>
      </w:r>
      <w:r>
        <w:t xml:space="preserve">   Bakugou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academia</dc:title>
  <dcterms:created xsi:type="dcterms:W3CDTF">2021-10-11T13:01:23Z</dcterms:created>
  <dcterms:modified xsi:type="dcterms:W3CDTF">2021-10-11T13:01:23Z</dcterms:modified>
</cp:coreProperties>
</file>