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hero acedemia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Rikido sato    </w:t>
      </w:r>
      <w:r>
        <w:t xml:space="preserve">   Fumikage tokoyami    </w:t>
      </w:r>
      <w:r>
        <w:t xml:space="preserve">   Tsuyu asui    </w:t>
      </w:r>
      <w:r>
        <w:t xml:space="preserve">   Denki kaminari    </w:t>
      </w:r>
      <w:r>
        <w:t xml:space="preserve">   Mezu shoji    </w:t>
      </w:r>
      <w:r>
        <w:t xml:space="preserve">   Shoto todoroki    </w:t>
      </w:r>
      <w:r>
        <w:t xml:space="preserve">   Minoru mineta    </w:t>
      </w:r>
      <w:r>
        <w:t xml:space="preserve">   Izuka midoriya    </w:t>
      </w:r>
      <w:r>
        <w:t xml:space="preserve">   Tenya iida    </w:t>
      </w:r>
      <w:r>
        <w:t xml:space="preserve">   Eijiro kirishima    </w:t>
      </w:r>
      <w:r>
        <w:t xml:space="preserve">   Kyoka jiro    </w:t>
      </w:r>
      <w:r>
        <w:t xml:space="preserve">   Toru hagakure    </w:t>
      </w:r>
      <w:r>
        <w:t xml:space="preserve">   Momo yaoyorozu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hero acedemia</dc:title>
  <dcterms:created xsi:type="dcterms:W3CDTF">2021-10-11T13:01:18Z</dcterms:created>
  <dcterms:modified xsi:type="dcterms:W3CDTF">2021-10-11T13:01:18Z</dcterms:modified>
</cp:coreProperties>
</file>