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huis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badkamer    </w:t>
      </w:r>
      <w:r>
        <w:t xml:space="preserve">   dak    </w:t>
      </w:r>
      <w:r>
        <w:t xml:space="preserve">   eetkamer    </w:t>
      </w:r>
      <w:r>
        <w:t xml:space="preserve">   kombuis    </w:t>
      </w:r>
      <w:r>
        <w:t xml:space="preserve">   sitkamer    </w:t>
      </w:r>
      <w:r>
        <w:t xml:space="preserve">   skoorsteen    </w:t>
      </w:r>
      <w:r>
        <w:t xml:space="preserve">   slaapkamer    </w:t>
      </w:r>
      <w:r>
        <w:t xml:space="preserve">   studeerkamer    </w:t>
      </w:r>
      <w:r>
        <w:t xml:space="preserve">   trappies    </w:t>
      </w:r>
      <w:r>
        <w:t xml:space="preserve">   venster    </w:t>
      </w:r>
      <w:r>
        <w:t xml:space="preserve">   voordeur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huis</dc:title>
  <dcterms:created xsi:type="dcterms:W3CDTF">2021-10-11T13:01:24Z</dcterms:created>
  <dcterms:modified xsi:type="dcterms:W3CDTF">2021-10-11T13:01:24Z</dcterms:modified>
</cp:coreProperties>
</file>