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identity in Jesus.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diplomat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consecrated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Jesus gives you what over your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loved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are made K and P unto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becomes your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purchased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Seated with Christ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pardoned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cherished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I'm a child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said you are also the S______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you are the L______ of the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identity in Jesus.</dc:title>
  <dcterms:created xsi:type="dcterms:W3CDTF">2021-10-11T13:01:45Z</dcterms:created>
  <dcterms:modified xsi:type="dcterms:W3CDTF">2021-10-11T13:01:45Z</dcterms:modified>
</cp:coreProperties>
</file>