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klaskamer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uitveer    </w:t>
      </w:r>
      <w:r>
        <w:t xml:space="preserve">   tafel    </w:t>
      </w:r>
      <w:r>
        <w:t xml:space="preserve">   mat    </w:t>
      </w:r>
      <w:r>
        <w:t xml:space="preserve">   papier    </w:t>
      </w:r>
      <w:r>
        <w:t xml:space="preserve">   gom    </w:t>
      </w:r>
      <w:r>
        <w:t xml:space="preserve">   boek    </w:t>
      </w:r>
      <w:r>
        <w:t xml:space="preserve">   skerpmaker    </w:t>
      </w:r>
      <w:r>
        <w:t xml:space="preserve">   stoel    </w:t>
      </w:r>
      <w:r>
        <w:t xml:space="preserve">   liniaal    </w:t>
      </w:r>
      <w:r>
        <w:t xml:space="preserve">   skooltas    </w:t>
      </w:r>
      <w:r>
        <w:t xml:space="preserve">   potlood    </w:t>
      </w:r>
      <w:r>
        <w:t xml:space="preserve">   sker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klaskamer</dc:title>
  <dcterms:created xsi:type="dcterms:W3CDTF">2021-10-11T13:00:15Z</dcterms:created>
  <dcterms:modified xsi:type="dcterms:W3CDTF">2021-10-11T13:00:15Z</dcterms:modified>
</cp:coreProperties>
</file>