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knowledge on water ! !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need to ____________________________ water!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your clothing is covered in water. You are 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building with tanks of live fish and other species.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need water to ________________________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container used for washing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travels through __________________________ 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go to the beach to ___________________________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______________________ your hands before you eat 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add this to water to make it cold 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thirst you drink a glass of _______________________ .</w:t>
            </w:r>
          </w:p>
        </w:tc>
      </w:tr>
    </w:tbl>
    <w:p>
      <w:pPr>
        <w:pStyle w:val="WordBankSmall"/>
      </w:pPr>
      <w:r>
        <w:t xml:space="preserve">   wash    </w:t>
      </w:r>
      <w:r>
        <w:t xml:space="preserve">   ice    </w:t>
      </w:r>
      <w:r>
        <w:t xml:space="preserve">   swim    </w:t>
      </w:r>
      <w:r>
        <w:t xml:space="preserve">   pipes    </w:t>
      </w:r>
      <w:r>
        <w:t xml:space="preserve">   grow    </w:t>
      </w:r>
      <w:r>
        <w:t xml:space="preserve">   water    </w:t>
      </w:r>
      <w:r>
        <w:t xml:space="preserve">   save    </w:t>
      </w:r>
      <w:r>
        <w:t xml:space="preserve">   Aquarium    </w:t>
      </w:r>
      <w:r>
        <w:t xml:space="preserve">   bath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knowledge on water ! ! !</dc:title>
  <dcterms:created xsi:type="dcterms:W3CDTF">2021-10-11T12:59:09Z</dcterms:created>
  <dcterms:modified xsi:type="dcterms:W3CDTF">2021-10-11T12:59:09Z</dcterms:modified>
</cp:coreProperties>
</file>