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life with Champanzees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did she love so much as a kid?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major event was Jane's dad involved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dogs name she helped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she fly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school did Jane teach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degree did she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helped Figan when he was hurt?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diploma did she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park did Jane visit?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Chimpanzees can learn the deaf language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she start her studies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Old Man help Mark when he was getting attacked by female chimpanzees?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she approached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Jane decide to name Rafiki's twins?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she name the chimp that visited often?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Jane's friend, Mark give Old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dominant chimpanzees?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creature broke into one of the tents?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chimpanzee became more self confidant?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What's her sons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life with Champanzees</dc:title>
  <dcterms:created xsi:type="dcterms:W3CDTF">2021-10-11T13:00:23Z</dcterms:created>
  <dcterms:modified xsi:type="dcterms:W3CDTF">2021-10-11T13:00:23Z</dcterms:modified>
</cp:coreProperties>
</file>