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ligaamsdele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toon    </w:t>
      </w:r>
      <w:r>
        <w:t xml:space="preserve">   lippe    </w:t>
      </w:r>
      <w:r>
        <w:t xml:space="preserve">   borskas    </w:t>
      </w:r>
      <w:r>
        <w:t xml:space="preserve">   tong    </w:t>
      </w:r>
      <w:r>
        <w:t xml:space="preserve">   oor    </w:t>
      </w:r>
      <w:r>
        <w:t xml:space="preserve">   mond    </w:t>
      </w:r>
      <w:r>
        <w:t xml:space="preserve">   oog    </w:t>
      </w:r>
      <w:r>
        <w:t xml:space="preserve">   been    </w:t>
      </w:r>
      <w:r>
        <w:t xml:space="preserve">   arm    </w:t>
      </w:r>
      <w:r>
        <w:t xml:space="preserve">   kop    </w:t>
      </w:r>
      <w:r>
        <w:t xml:space="preserve">   voet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ligaamsdele</dc:title>
  <dcterms:created xsi:type="dcterms:W3CDTF">2021-10-11T13:00:39Z</dcterms:created>
  <dcterms:modified xsi:type="dcterms:W3CDTF">2021-10-11T13:00:39Z</dcterms:modified>
</cp:coreProperties>
</file>