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little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spike    </w:t>
      </w:r>
      <w:r>
        <w:t xml:space="preserve">   applejack    </w:t>
      </w:r>
      <w:r>
        <w:t xml:space="preserve">   aquestria    </w:t>
      </w:r>
      <w:r>
        <w:t xml:space="preserve">   castle    </w:t>
      </w:r>
      <w:r>
        <w:t xml:space="preserve">   cutiemarks    </w:t>
      </w:r>
      <w:r>
        <w:t xml:space="preserve">   fluttershy    </w:t>
      </w:r>
      <w:r>
        <w:t xml:space="preserve">   Friendship    </w:t>
      </w:r>
      <w:r>
        <w:t xml:space="preserve">   happiness    </w:t>
      </w:r>
      <w:r>
        <w:t xml:space="preserve">   love    </w:t>
      </w:r>
      <w:r>
        <w:t xml:space="preserve">   pinkiepie    </w:t>
      </w:r>
      <w:r>
        <w:t xml:space="preserve">   princess    </w:t>
      </w:r>
      <w:r>
        <w:t xml:space="preserve">   rainbow dash    </w:t>
      </w:r>
      <w:r>
        <w:t xml:space="preserve">   rareity    </w:t>
      </w:r>
      <w:r>
        <w:t xml:space="preserve">   shinningarmour    </w:t>
      </w:r>
      <w:r>
        <w:t xml:space="preserve">   twilight sparkle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little pony</dc:title>
  <dcterms:created xsi:type="dcterms:W3CDTF">2021-10-11T13:00:44Z</dcterms:created>
  <dcterms:modified xsi:type="dcterms:W3CDTF">2021-10-11T13:00:44Z</dcterms:modified>
</cp:coreProperties>
</file>