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pinkie pie's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rarity's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twilight sparkle's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shining armor and cadence name their foal/filly Flurry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unicorn, Pegasus, and a pony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 dragon earns his or her's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element does applejack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defeats all the villains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villain eats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rainbow dash's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C.M.C's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in head of the CMC's?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head of the royal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princess of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raises and lowers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fluttershy's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princess that raises and lowers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Equestria?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seasons are on my little pony?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1'st born alicorn in Equestria?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celestia's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princess are their?</w:t>
            </w:r>
          </w:p>
        </w:tc>
      </w:tr>
    </w:tbl>
    <w:p>
      <w:pPr>
        <w:pStyle w:val="WordBankLarge"/>
      </w:pPr>
      <w:r>
        <w:t xml:space="preserve">   Alicorn     </w:t>
      </w:r>
      <w:r>
        <w:t xml:space="preserve">   Canterlot    </w:t>
      </w:r>
      <w:r>
        <w:t xml:space="preserve">   five    </w:t>
      </w:r>
      <w:r>
        <w:t xml:space="preserve">   Princess Twilight Sparkle    </w:t>
      </w:r>
      <w:r>
        <w:t xml:space="preserve">   Princess Celestia    </w:t>
      </w:r>
      <w:r>
        <w:t xml:space="preserve">   Princess Cadence     </w:t>
      </w:r>
      <w:r>
        <w:t xml:space="preserve">   Flurryheart    </w:t>
      </w:r>
      <w:r>
        <w:t xml:space="preserve">   Honesty     </w:t>
      </w:r>
      <w:r>
        <w:t xml:space="preserve">   Triek     </w:t>
      </w:r>
      <w:r>
        <w:t xml:space="preserve">   Cutie Mark Crusaders     </w:t>
      </w:r>
      <w:r>
        <w:t xml:space="preserve">   Princess Luna    </w:t>
      </w:r>
      <w:r>
        <w:t xml:space="preserve">   the Crystal heart    </w:t>
      </w:r>
      <w:r>
        <w:t xml:space="preserve">   Applebloom    </w:t>
      </w:r>
      <w:r>
        <w:t xml:space="preserve">   eight     </w:t>
      </w:r>
      <w:r>
        <w:t xml:space="preserve">   Shining Armor     </w:t>
      </w:r>
      <w:r>
        <w:t xml:space="preserve">   the mane six    </w:t>
      </w:r>
      <w:r>
        <w:t xml:space="preserve">   generosity     </w:t>
      </w:r>
      <w:r>
        <w:t xml:space="preserve">   laughter     </w:t>
      </w:r>
      <w:r>
        <w:t xml:space="preserve">   loyalty     </w:t>
      </w:r>
      <w:r>
        <w:t xml:space="preserve">   magic     </w:t>
      </w:r>
      <w:r>
        <w:t xml:space="preserve">   kindness    </w:t>
      </w:r>
      <w:r>
        <w:t xml:space="preserve">   molt down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 Crossword puzzle</dc:title>
  <dcterms:created xsi:type="dcterms:W3CDTF">2021-10-11T13:00:02Z</dcterms:created>
  <dcterms:modified xsi:type="dcterms:W3CDTF">2021-10-11T13:00:02Z</dcterms:modified>
</cp:coreProperties>
</file>