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love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little girl (meow)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little sausage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time traveler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Rob is? (My obsession)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magician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______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fluffy butt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 hope you’ll say when I ask you to marry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soulmate (😉)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love </dc:title>
  <dcterms:created xsi:type="dcterms:W3CDTF">2021-10-11T13:00:18Z</dcterms:created>
  <dcterms:modified xsi:type="dcterms:W3CDTF">2021-10-11T13:00:18Z</dcterms:modified>
</cp:coreProperties>
</file>