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love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foot rub    </w:t>
      </w:r>
      <w:r>
        <w:t xml:space="preserve">   boogies    </w:t>
      </w:r>
      <w:r>
        <w:t xml:space="preserve">   thigh meat    </w:t>
      </w:r>
      <w:r>
        <w:t xml:space="preserve">   thick and thin    </w:t>
      </w:r>
      <w:r>
        <w:t xml:space="preserve">   forgiveness    </w:t>
      </w:r>
      <w:r>
        <w:t xml:space="preserve">   children    </w:t>
      </w:r>
      <w:r>
        <w:t xml:space="preserve">   cats    </w:t>
      </w:r>
      <w:r>
        <w:t xml:space="preserve">   dogs    </w:t>
      </w:r>
      <w:r>
        <w:t xml:space="preserve">   farm    </w:t>
      </w:r>
      <w:r>
        <w:t xml:space="preserve">   owl    </w:t>
      </w:r>
      <w:r>
        <w:t xml:space="preserve">   i love you    </w:t>
      </w:r>
      <w:r>
        <w:t xml:space="preserve">   seven months    </w:t>
      </w:r>
      <w:r>
        <w:t xml:space="preserve">   Mrs and Mr    </w:t>
      </w:r>
      <w:r>
        <w:t xml:space="preserve">   yours    </w:t>
      </w:r>
      <w:r>
        <w:t xml:space="preserve">   jollys    </w:t>
      </w:r>
      <w:r>
        <w:t xml:space="preserve">   oscar    </w:t>
      </w:r>
      <w:r>
        <w:t xml:space="preserve">   Lilly    </w:t>
      </w:r>
      <w:r>
        <w:t xml:space="preserve">   lovey    </w:t>
      </w:r>
      <w:r>
        <w:t xml:space="preserve">   marriage    </w:t>
      </w:r>
      <w:r>
        <w:t xml:space="preserve">   nuggle    </w:t>
      </w:r>
      <w:r>
        <w:t xml:space="preserve">   i promise    </w:t>
      </w:r>
      <w:r>
        <w:t xml:space="preserve">   mine    </w:t>
      </w:r>
      <w:r>
        <w:t xml:space="preserve">   bear    </w:t>
      </w:r>
      <w:r>
        <w:t xml:space="preserve">   bunny    </w:t>
      </w:r>
      <w:r>
        <w:t xml:space="preserve">   forever and always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 </dc:title>
  <dcterms:created xsi:type="dcterms:W3CDTF">2021-10-11T13:00:22Z</dcterms:created>
  <dcterms:modified xsi:type="dcterms:W3CDTF">2021-10-11T13:00:22Z</dcterms:modified>
</cp:coreProperties>
</file>