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soulmate    </w:t>
      </w:r>
      <w:r>
        <w:t xml:space="preserve">   proud    </w:t>
      </w:r>
      <w:r>
        <w:t xml:space="preserve">   Comfort    </w:t>
      </w:r>
      <w:r>
        <w:t xml:space="preserve">   Happiness    </w:t>
      </w:r>
      <w:r>
        <w:t xml:space="preserve">   Gay    </w:t>
      </w:r>
      <w:r>
        <w:t xml:space="preserve">   Fav    </w:t>
      </w:r>
      <w:r>
        <w:t xml:space="preserve">   Cutie    </w:t>
      </w:r>
      <w:r>
        <w:t xml:space="preserve">   Babyboy    </w:t>
      </w:r>
      <w:r>
        <w:t xml:space="preserve">   Love    </w:t>
      </w:r>
      <w:r>
        <w:t xml:space="preserve">   mybestfriend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love</dc:title>
  <dcterms:created xsi:type="dcterms:W3CDTF">2021-10-11T13:00:25Z</dcterms:created>
  <dcterms:modified xsi:type="dcterms:W3CDTF">2021-10-11T13:00:25Z</dcterms:modified>
</cp:coreProperties>
</file>