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love for you❤️</w:t>
      </w:r>
    </w:p>
    <w:p>
      <w:pPr>
        <w:pStyle w:val="Questions"/>
      </w:pPr>
      <w:r>
        <w:t xml:space="preserve">1. HSTEE STLA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FIEV HNSOMT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AEHV ENEB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MIZAAGN BYAB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 HEOP 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AVHE NAYM ROEM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MSHTNO ADN RYAES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HITW YOU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 OELV OYU YIGRBALB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OYUV’E EEBN HOINTGN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UTB ETUR EOLV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TO ME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 OVEL UYO OS HUMC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for you❤️</dc:title>
  <dcterms:created xsi:type="dcterms:W3CDTF">2021-10-11T13:00:31Z</dcterms:created>
  <dcterms:modified xsi:type="dcterms:W3CDTF">2021-10-11T13:00:31Z</dcterms:modified>
</cp:coreProperties>
</file>