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mommy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Adored    </w:t>
      </w:r>
      <w:r>
        <w:t xml:space="preserve">   Adventurous    </w:t>
      </w:r>
      <w:r>
        <w:t xml:space="preserve">   Amazeballs    </w:t>
      </w:r>
      <w:r>
        <w:t xml:space="preserve">   Beautiful    </w:t>
      </w:r>
      <w:r>
        <w:t xml:space="preserve">   Brave    </w:t>
      </w:r>
      <w:r>
        <w:t xml:space="preserve">   Considerate    </w:t>
      </w:r>
      <w:r>
        <w:t xml:space="preserve">   Creative    </w:t>
      </w:r>
      <w:r>
        <w:t xml:space="preserve">   Fashionable    </w:t>
      </w:r>
      <w:r>
        <w:t xml:space="preserve">   Generous    </w:t>
      </w:r>
      <w:r>
        <w:t xml:space="preserve">   Gentle    </w:t>
      </w:r>
      <w:r>
        <w:t xml:space="preserve">   Inspiring    </w:t>
      </w:r>
      <w:r>
        <w:t xml:space="preserve">   Intelligent    </w:t>
      </w:r>
      <w:r>
        <w:t xml:space="preserve">   Irreplaceable    </w:t>
      </w:r>
      <w:r>
        <w:t xml:space="preserve">   Kind    </w:t>
      </w:r>
      <w:r>
        <w:t xml:space="preserve">   Loved    </w:t>
      </w:r>
      <w:r>
        <w:t xml:space="preserve">   Patient    </w:t>
      </w:r>
      <w:r>
        <w:t xml:space="preserve">   Selfless    </w:t>
      </w:r>
      <w:r>
        <w:t xml:space="preserve">   Strong    </w:t>
      </w:r>
      <w:r>
        <w:t xml:space="preserve">   Sunshiney    </w:t>
      </w:r>
      <w:r>
        <w:t xml:space="preserve">   Supportive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mommy is...</dc:title>
  <dcterms:created xsi:type="dcterms:W3CDTF">2021-10-11T13:00:28Z</dcterms:created>
  <dcterms:modified xsi:type="dcterms:W3CDTF">2021-10-11T13:00:28Z</dcterms:modified>
</cp:coreProperties>
</file>