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name is María Isabel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ATTENTIVELY    </w:t>
      </w:r>
      <w:r>
        <w:t xml:space="preserve">   DISAPPOINTED    </w:t>
      </w:r>
      <w:r>
        <w:t xml:space="preserve">   HANUKKAH    </w:t>
      </w:r>
      <w:r>
        <w:t xml:space="preserve">   MANGER    </w:t>
      </w:r>
      <w:r>
        <w:t xml:space="preserve">   MARIA ISABEL    </w:t>
      </w:r>
      <w:r>
        <w:t xml:space="preserve">   MENORAH    </w:t>
      </w:r>
      <w:r>
        <w:t xml:space="preserve">   MISUNDERSTANDING    </w:t>
      </w:r>
      <w:r>
        <w:t xml:space="preserve">   NERVOUSLY    </w:t>
      </w:r>
      <w:r>
        <w:t xml:space="preserve">   PAGEANT    </w:t>
      </w:r>
      <w:r>
        <w:t xml:space="preserve">   REVOLVED    </w:t>
      </w:r>
      <w:r>
        <w:t xml:space="preserve">   TEMPLE    </w:t>
      </w:r>
      <w:r>
        <w:t xml:space="preserve">   THREE KINGS DAY    </w:t>
      </w:r>
      <w:r>
        <w:t xml:space="preserve">   TROUBLESOME    </w:t>
      </w:r>
      <w:r>
        <w:t xml:space="preserve">   VOLUNTEERED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 is María Isabel</dc:title>
  <dcterms:created xsi:type="dcterms:W3CDTF">2021-10-12T20:48:59Z</dcterms:created>
  <dcterms:modified xsi:type="dcterms:W3CDTF">2021-10-12T20:48:59Z</dcterms:modified>
</cp:coreProperties>
</file>