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name is Mina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boy who Mina builds the courage to speak to at the end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girl from the referral unit who used to cut herself and is very clingy to Mina on her day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girl who Mina was friends with in primary who had a limp in her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Mina's favourite type of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school Mina was at before she started home schooling?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Referral 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house do Michaels family move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Michael's family call the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Mina's favourite place to sit and write or relax and watch the baby birds hatching?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friend Mina makes who shares her passion and imagination?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author of the quote frequently said by mina in the book showing her opinion on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Mina and her mum's favourite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guy who Mina's mum is seeing?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teacher who Mina hates at Primary?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lives underground half the year and on the ground half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boy in Corinthian avenue who has tattoos all over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Mina's imagination take her when she finds the tunnel underground?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Mina's teacher at her day in the referral 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day when Mina was taken out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that Mina calls the driver who takes her to the referral unit?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 is Mina</dc:title>
  <dcterms:created xsi:type="dcterms:W3CDTF">2021-12-22T03:36:36Z</dcterms:created>
  <dcterms:modified xsi:type="dcterms:W3CDTF">2021-12-22T03:36:36Z</dcterms:modified>
</cp:coreProperties>
</file>