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name is Mina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Mina's favourite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Mina write on the day of the SATS?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character that moves into the neighbourhood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lady that Mina calls for Persephone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boy who had tattoos on his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road that the Pupil Referral Unit is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Mina's teacher for SAT's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teacher at the Pupil Referral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school that Mina use to go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 is Mina</dc:title>
  <dcterms:created xsi:type="dcterms:W3CDTF">2021-12-22T03:37:42Z</dcterms:created>
  <dcterms:modified xsi:type="dcterms:W3CDTF">2021-12-22T03:37:42Z</dcterms:modified>
</cp:coreProperties>
</file>