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name is Walt!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BARD OF DEMOCRACY    </w:t>
      </w:r>
      <w:r>
        <w:t xml:space="preserve">   CIVIL WAR    </w:t>
      </w:r>
      <w:r>
        <w:t xml:space="preserve">   BROOKLYN    </w:t>
      </w:r>
      <w:r>
        <w:t xml:space="preserve">   CRESCENT    </w:t>
      </w:r>
      <w:r>
        <w:t xml:space="preserve">   JOURNALISM    </w:t>
      </w:r>
      <w:r>
        <w:t xml:space="preserve">   LEAVES OF GRASS    </w:t>
      </w:r>
      <w:r>
        <w:t xml:space="preserve">   LITERATURE    </w:t>
      </w:r>
      <w:r>
        <w:t xml:space="preserve">   NEW JERSEY    </w:t>
      </w:r>
      <w:r>
        <w:t xml:space="preserve">   POETRY    </w:t>
      </w:r>
      <w:r>
        <w:t xml:space="preserve">   WALTWHITMAN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Walt!</dc:title>
  <dcterms:created xsi:type="dcterms:W3CDTF">2021-10-12T20:49:47Z</dcterms:created>
  <dcterms:modified xsi:type="dcterms:W3CDTF">2021-10-12T20:49:47Z</dcterms:modified>
</cp:coreProperties>
</file>