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neighbour totoro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cat bus    </w:t>
      </w:r>
      <w:r>
        <w:t xml:space="preserve">   corn    </w:t>
      </w:r>
      <w:r>
        <w:t xml:space="preserve">   cucumber    </w:t>
      </w:r>
      <w:r>
        <w:t xml:space="preserve">   granny    </w:t>
      </w:r>
      <w:r>
        <w:t xml:space="preserve">   Hai    </w:t>
      </w:r>
      <w:r>
        <w:t xml:space="preserve">   Haunted House    </w:t>
      </w:r>
      <w:r>
        <w:t xml:space="preserve">   hospital    </w:t>
      </w:r>
      <w:r>
        <w:t xml:space="preserve">   kanta    </w:t>
      </w:r>
      <w:r>
        <w:t xml:space="preserve">   Lost    </w:t>
      </w:r>
      <w:r>
        <w:t xml:space="preserve">   Mei    </w:t>
      </w:r>
      <w:r>
        <w:t xml:space="preserve">   Sandal    </w:t>
      </w:r>
      <w:r>
        <w:t xml:space="preserve">   Satsuki    </w:t>
      </w:r>
      <w:r>
        <w:t xml:space="preserve">   soot sprites    </w:t>
      </w:r>
      <w:r>
        <w:t xml:space="preserve">   Totoro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neighbour totoro   </dc:title>
  <dcterms:created xsi:type="dcterms:W3CDTF">2021-10-12T20:50:26Z</dcterms:created>
  <dcterms:modified xsi:type="dcterms:W3CDTF">2021-10-12T20:50:26Z</dcterms:modified>
</cp:coreProperties>
</file>