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octopus teacher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soft-bodied, eight-limbed molluscs of the order Octopoda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way in which one acts or conducts oneself, especially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or fact of being similar.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included someone or something as an important …….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synonyms:   watching, monitoring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have qualities or features:  look or seem like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(feeling or action) experienced by each of two parties toward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hard protective outer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ability to acquire and apply knowledge and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way in which two concepts, objects, or people are connected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continue to live or exist, especially despite danger or hardship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quality of being fascinating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unusual or remarkable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capable of or intended to protect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intensely interesting; engrossing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synonyms   for educator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feeling empty and mentally exhausted, devoid of motivation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internal or external framework of bone, cartilage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octopus teacher</dc:title>
  <dcterms:created xsi:type="dcterms:W3CDTF">2021-10-11T13:01:11Z</dcterms:created>
  <dcterms:modified xsi:type="dcterms:W3CDTF">2021-10-11T13:01:11Z</dcterms:modified>
</cp:coreProperties>
</file>