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ouma is 'n film-ster - Hoofstuk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 baie gewild te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Teenoorgestelde van binne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Baie versigtig kyk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persoon in beheer van die helikopter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ouma die helikopter 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Puleng se _____ gaan jaloers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Groot, gevaarlike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geluid van helikopter lemme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Jy skryf hier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Twee mense wat dieselfde lyk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Dieselfde gevoelens as geskok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Baie ou, lelike 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Wanneer jy moeg is dan ______ jy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Baie vinnige 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Baie vinnig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ouma is 'n film-ster - Hoofstuk 2</dc:title>
  <dcterms:created xsi:type="dcterms:W3CDTF">2021-10-11T13:01:04Z</dcterms:created>
  <dcterms:modified xsi:type="dcterms:W3CDTF">2021-10-11T13:01:04Z</dcterms:modified>
</cp:coreProperties>
</file>