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our and 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educational talk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pure form of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something will happen, it will happen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religion or tradition, usually in a specific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which forms a part of official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protects you in battle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something tastes good, you might say it has a nice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extremely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items that make a building suitable for living in. E.g. sofa,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land covered with grass and other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if something feels good, you might say it has a nice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gas form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encourage something to 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our and ure crossword</dc:title>
  <dcterms:created xsi:type="dcterms:W3CDTF">2021-10-11T13:00:37Z</dcterms:created>
  <dcterms:modified xsi:type="dcterms:W3CDTF">2021-10-11T13:00:37Z</dcterms:modified>
</cp:coreProperties>
</file>