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own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Selena Gomez    </w:t>
      </w:r>
      <w:r>
        <w:t xml:space="preserve">   Drew Barrymore    </w:t>
      </w:r>
      <w:r>
        <w:t xml:space="preserve">   Bubbles    </w:t>
      </w:r>
      <w:r>
        <w:t xml:space="preserve">   Pickles    </w:t>
      </w:r>
      <w:r>
        <w:t xml:space="preserve">   Skittles    </w:t>
      </w:r>
      <w:r>
        <w:t xml:space="preserve">   Vegetarian    </w:t>
      </w:r>
      <w:r>
        <w:t xml:space="preserve">   Anything    </w:t>
      </w:r>
      <w:r>
        <w:t xml:space="preserve">   Free    </w:t>
      </w:r>
      <w:r>
        <w:t xml:space="preserve">   Tired    </w:t>
      </w:r>
      <w:r>
        <w:t xml:space="preserve">   Joke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own thing</dc:title>
  <dcterms:created xsi:type="dcterms:W3CDTF">2021-10-11T13:00:17Z</dcterms:created>
  <dcterms:modified xsi:type="dcterms:W3CDTF">2021-10-11T13:00:17Z</dcterms:modified>
</cp:coreProperties>
</file>