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Davey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Sofia like the 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cols chickens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book about?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cracker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does it go back each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main characters are there altogether?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old Ned stop being a pull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michaelis (mick) go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place</dc:title>
  <dcterms:created xsi:type="dcterms:W3CDTF">2021-10-11T12:59:30Z</dcterms:created>
  <dcterms:modified xsi:type="dcterms:W3CDTF">2021-10-11T12:59:30Z</dcterms:modified>
</cp:coreProperties>
</file>