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WIFEOFBATH    </w:t>
      </w:r>
      <w:r>
        <w:t xml:space="preserve">   SUMMONER    </w:t>
      </w:r>
      <w:r>
        <w:t xml:space="preserve">   SQUIRE    </w:t>
      </w:r>
      <w:r>
        <w:t xml:space="preserve">   SIRTOPAZ    </w:t>
      </w:r>
      <w:r>
        <w:t xml:space="preserve">   SHIPMAN    </w:t>
      </w:r>
      <w:r>
        <w:t xml:space="preserve">   SECONDNUN    </w:t>
      </w:r>
      <w:r>
        <w:t xml:space="preserve">   REEVE    </w:t>
      </w:r>
      <w:r>
        <w:t xml:space="preserve">   PRIORESS    </w:t>
      </w:r>
      <w:r>
        <w:t xml:space="preserve">   PHYSICIAN    </w:t>
      </w:r>
      <w:r>
        <w:t xml:space="preserve">   PARSON    </w:t>
      </w:r>
      <w:r>
        <w:t xml:space="preserve">   PARDONER    </w:t>
      </w:r>
      <w:r>
        <w:t xml:space="preserve">   NUNSPRIEST    </w:t>
      </w:r>
      <w:r>
        <w:t xml:space="preserve">   MONK    </w:t>
      </w:r>
      <w:r>
        <w:t xml:space="preserve">   MILLER    </w:t>
      </w:r>
      <w:r>
        <w:t xml:space="preserve">   MERCHANT    </w:t>
      </w:r>
      <w:r>
        <w:t xml:space="preserve">   MELIBEE    </w:t>
      </w:r>
      <w:r>
        <w:t xml:space="preserve">   MANOFLAW    </w:t>
      </w:r>
      <w:r>
        <w:t xml:space="preserve">   MANCIPLE    </w:t>
      </w:r>
      <w:r>
        <w:t xml:space="preserve">   KNIGHT    </w:t>
      </w:r>
      <w:r>
        <w:t xml:space="preserve">   CANONSYEOMAN    </w:t>
      </w:r>
      <w:r>
        <w:t xml:space="preserve">   friar    </w:t>
      </w:r>
      <w:r>
        <w:t xml:space="preserve">   Franklin    </w:t>
      </w:r>
      <w:r>
        <w:t xml:space="preserve">   cook    </w:t>
      </w:r>
      <w:r>
        <w:t xml:space="preserve">   Clerk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quiz</dc:title>
  <dcterms:created xsi:type="dcterms:W3CDTF">2021-10-11T13:01:08Z</dcterms:created>
  <dcterms:modified xsi:type="dcterms:W3CDTF">2021-10-11T13:01:08Z</dcterms:modified>
</cp:coreProperties>
</file>