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responsibilities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decide if an idea or a process is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after a system or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help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teach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use a program or machine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organize events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fix (formal)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help people learn to do things again after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guess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suggest an action or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buy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something easier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equipment somewhere so it is ready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able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do a job (formal)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responsibilities</dc:title>
  <dcterms:created xsi:type="dcterms:W3CDTF">2021-10-11T13:01:04Z</dcterms:created>
  <dcterms:modified xsi:type="dcterms:W3CDTF">2021-10-11T13:01:04Z</dcterms:modified>
</cp:coreProperties>
</file>