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scene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restaurant in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Atlanta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Can’t keep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small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Moved to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Address of guava goulch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ladies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Daughter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Replaced barbie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Owned by delancey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 bad at geometry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Lives in Jamaica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after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 from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shy with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Hotel in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Named after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Delancey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a crush on Ryan ridley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a 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chihuahua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Skates with Ellis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From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 owned by Barbie then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Named after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Spilll the beans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scene</dc:title>
  <dcterms:created xsi:type="dcterms:W3CDTF">2021-10-11T13:00:45Z</dcterms:created>
  <dcterms:modified xsi:type="dcterms:W3CDTF">2021-10-11T13:00:45Z</dcterms:modified>
</cp:coreProperties>
</file>