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sense of Smell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smelly    </w:t>
      </w:r>
      <w:r>
        <w:t xml:space="preserve">   sweet    </w:t>
      </w:r>
      <w:r>
        <w:t xml:space="preserve">   stinky    </w:t>
      </w:r>
      <w:r>
        <w:t xml:space="preserve">   stale    </w:t>
      </w:r>
      <w:r>
        <w:t xml:space="preserve">   spicy    </w:t>
      </w:r>
      <w:r>
        <w:t xml:space="preserve">   sour    </w:t>
      </w:r>
      <w:r>
        <w:t xml:space="preserve">   smoky    </w:t>
      </w:r>
      <w:r>
        <w:t xml:space="preserve">   salty    </w:t>
      </w:r>
      <w:r>
        <w:t xml:space="preserve">   rotten    </w:t>
      </w:r>
      <w:r>
        <w:t xml:space="preserve">   bitter    </w:t>
      </w:r>
      <w:r>
        <w:t xml:space="preserve">   delicious    </w:t>
      </w:r>
      <w:r>
        <w:t xml:space="preserve">   fresh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sense of Smell</dc:title>
  <dcterms:created xsi:type="dcterms:W3CDTF">2021-10-11T13:00:27Z</dcterms:created>
  <dcterms:modified xsi:type="dcterms:W3CDTF">2021-10-11T13:00:27Z</dcterms:modified>
</cp:coreProperties>
</file>