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My siel,Pa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Watter tipe beeldspraak is ''n donker kleed wat oor hom vou'?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blok waarop atlete staan wat eerste, tweede of derde posisie behaal het.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'n Kwesbare plek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verskynsel wanneer iemand wat afwesig is, aangespreek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 is die rympatroon van die gedig?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'n Vraag waarop geen antwoord verwag word nie, word 'n ... vraag genoem.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'n Strofe wat uit ses reëls bestaan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toppresteerder in matriek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seun se prestasies voel soos 'n ... wat hom wurg.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'galgtou oor my kop' is 'n voorbeeld van 'n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siel,Pa</dc:title>
  <dcterms:created xsi:type="dcterms:W3CDTF">2021-10-11T13:01:14Z</dcterms:created>
  <dcterms:modified xsi:type="dcterms:W3CDTF">2021-10-11T13:01:14Z</dcterms:modified>
</cp:coreProperties>
</file>