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sister lives on the mantelpiece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the girl he is friends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his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his other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nearest beach to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Football player he writes about on page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of the novel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Followers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friend's superhero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 and date of the bombing in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area the family move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His favourite superhero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they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the sister on the mantelpiece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sister lives on the mantelpiece</dc:title>
  <dcterms:created xsi:type="dcterms:W3CDTF">2021-10-11T13:01:25Z</dcterms:created>
  <dcterms:modified xsi:type="dcterms:W3CDTF">2021-10-11T13:01:25Z</dcterms:modified>
</cp:coreProperties>
</file>