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sister lives on the mantle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Jamie's dead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pet does Jamie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Jamie's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Leo's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Jas's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Jamie's pet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Jamie's alive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superhero is on Jamie's favourite t-shirt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Rose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Jamie get bullied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Rose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Jamie use to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Sunya's superhero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Jamie's mum run off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Jas's boyfriend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 lives on the mantle piece</dc:title>
  <dcterms:created xsi:type="dcterms:W3CDTF">2021-10-11T13:01:20Z</dcterms:created>
  <dcterms:modified xsi:type="dcterms:W3CDTF">2021-10-11T13:01:20Z</dcterms:modified>
</cp:coreProperties>
</file>